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5-63-2612/2025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2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3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-49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Style w:val="cat-FIOgrp-1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русским языком владеет в переводчике не нуждается,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0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 подъезде д.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неопрятный внешний вид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резкий запах алкоголя при разговоре из полости рта,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347199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FIOgrp-1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с </w:t>
      </w:r>
      <w:r>
        <w:rPr>
          <w:rStyle w:val="cat-Timegrp-21rplc-3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9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FIOgrp-17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</w:t>
      </w:r>
      <w:r>
        <w:rPr>
          <w:rStyle w:val="cat-FIOgrp-17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67"/>
        <w:jc w:val="both"/>
      </w:pPr>
      <w:r>
        <w:rPr>
          <w:rStyle w:val="cat-Dategrp-12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5-63-2612/2025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19rplc-11">
    <w:name w:val="cat-PassportData grp-19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ExternalSystemDefinedgrp-24rplc-13">
    <w:name w:val="cat-ExternalSystemDefined grp-24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20rplc-15">
    <w:name w:val="cat-Time grp-20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Timegrp-21rplc-31">
    <w:name w:val="cat-Time grp-21 rplc-31"/>
    <w:basedOn w:val="DefaultParagraphFont"/>
  </w:style>
  <w:style w:type="character" w:customStyle="1" w:styleId="cat-Dategrp-9rplc-32">
    <w:name w:val="cat-Date grp-9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Dategrp-12rplc-36">
    <w:name w:val="cat-Date grp-12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